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0233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Такбиршина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18810586240618003091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5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545198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18810586240618003091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18810586240618003091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Такбиршина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019000140, ОКТМО: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0412365400805002332520104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898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PhoneNumbergrp-25rplc-24">
    <w:name w:val="cat-PhoneNumber grp-2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6ECB1-A72F-4AE1-B4A1-D6F815716D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